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MGC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skill in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gymnasts put on their handguards to help them grip?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gymnast must do this before and after they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discipline Coach Phil teaches at MGC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you use to help you go over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apparatus would a gymnast perform an upstart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2012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gold on pommel and floor at Rio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gymnasts wear to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apparatus is 10cm 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the first female artistic gymnast to score a perfect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Cross, Maltese and Planche are all skills performed on which apparatus?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MGC Crossword Challenge</dc:title>
  <dcterms:created xsi:type="dcterms:W3CDTF">2021-10-11T12:19:34Z</dcterms:created>
  <dcterms:modified xsi:type="dcterms:W3CDTF">2021-10-11T12:19:34Z</dcterms:modified>
</cp:coreProperties>
</file>