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MGMHOMOPHONES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stop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fruit on a tree/bush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past of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school pupil group to make suggestions/changes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types of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permitted to do sth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hide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 of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loaf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read so all can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sure something is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make/get better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MGMHOMOPHONES</dc:title>
  <dcterms:created xsi:type="dcterms:W3CDTF">2021-10-11T12:18:24Z</dcterms:created>
  <dcterms:modified xsi:type="dcterms:W3CDTF">2021-10-11T12:18:24Z</dcterms:modified>
</cp:coreProperties>
</file>