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MGP OMAM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Lennie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Lennie wanted to tend this type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Lennie would find a ________ if he wasn't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killed everything without trying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Lennie's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Lennie was acused of in 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old worker with one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black skinned stable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stuck with Lennie as a close friend and caretaker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decisive and respectable skinner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who wrote 'Of Mice and Men'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Lennie's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Kills the old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gun George did kill Lennie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son of the owner of the ranch and the one with a crushed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MGP OMAM</dc:title>
  <dcterms:created xsi:type="dcterms:W3CDTF">2021-10-11T12:17:59Z</dcterms:created>
  <dcterms:modified xsi:type="dcterms:W3CDTF">2021-10-11T12:17:59Z</dcterms:modified>
</cp:coreProperties>
</file>