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MGP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WINTER    </w:t>
      </w:r>
      <w:r>
        <w:t xml:space="preserve">   COMMITMENT    </w:t>
      </w:r>
      <w:r>
        <w:t xml:space="preserve">   SACRAFICE    </w:t>
      </w:r>
      <w:r>
        <w:t xml:space="preserve">   REWARDING    </w:t>
      </w:r>
      <w:r>
        <w:t xml:space="preserve">   LOSS    </w:t>
      </w:r>
      <w:r>
        <w:t xml:space="preserve">   STORM    </w:t>
      </w:r>
      <w:r>
        <w:t xml:space="preserve">   WHITE    </w:t>
      </w:r>
      <w:r>
        <w:t xml:space="preserve">   ICY    </w:t>
      </w:r>
      <w:r>
        <w:t xml:space="preserve">   SNOWMAN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MGP project</dc:title>
  <dcterms:created xsi:type="dcterms:W3CDTF">2021-10-11T12:18:50Z</dcterms:created>
  <dcterms:modified xsi:type="dcterms:W3CDTF">2021-10-11T12:18:50Z</dcterms:modified>
</cp:coreProperties>
</file>