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MGS Cyber Security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fraudulent practice of sending emails ostensibly from a known or trusted sender in order to induce targeted individuals to reveal confidential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protection of computer systems from theft or damage to their hardware, software or electronic data, as well as from disruption or misdirection of the services they provide.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words or other text used to control access to a computer system, program or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code that is capable of copying itself and typically has a detrimental effect, such as corrupting the system or destroying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fraudulent practice of sending emails purporting to be from reputable companies in order to induce individuals to reveal personal information, such as passwords and credit card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psychological manipulation of people into performing actions or divulging confidential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software application that runs automated tasks (scripts)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Software that enables a user to obtain covert information about another's computer activities by transmitting data covertly from their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intentional or unintentional release of secure or private/confidential information to an untrusted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a computer to gain unauthorized access to data in a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Computer-oriented crime, is crime that involves a computer and a network. The computer may have been used in the commission of a crime, or it may be the target.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malicious software from cryptovirology that threatens to publish the victim's data or perpetually block access to it unless a ransom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encoding a message or information in such a way that only authorized parties can access it and those who are not authorized cannot.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software designed to detect and destroy computer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flaw in a system that can leave it open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barrier between a trusted internal network and untrusted external network, such as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cyber-attack in which the perpetrator seeks to make a machine or network resource unavailable to its intended users by temporarily or indefinitely disrupting services of a host connected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is intended to damage or disable computers and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standalone malware computer program that replicates itself in order to spread to other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possibility of a malicious attempt to damage or disrupt a computer network or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MGS Cyber Security Crossword Puzzle</dc:title>
  <dcterms:created xsi:type="dcterms:W3CDTF">2021-10-11T12:18:40Z</dcterms:created>
  <dcterms:modified xsi:type="dcterms:W3CDTF">2021-10-11T12:18:40Z</dcterms:modified>
</cp:coreProperties>
</file>