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reservoir located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dry, dusty wind on the west African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fertile land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elongated valley formed between two faults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where a river enters an ocean, sea, estuary,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soluble substances washed out of soil causing pollution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waterfll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crack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Africas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grassy plain in tropical and subtropical region,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partially enclosed coastal body of water with one or more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ecoclimatic and biogeographic zone of transition between the Sahara to the north and Sudanian Savanna to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MGS Vocab</dc:title>
  <dcterms:created xsi:type="dcterms:W3CDTF">2021-10-11T12:18:04Z</dcterms:created>
  <dcterms:modified xsi:type="dcterms:W3CDTF">2021-10-11T12:18:04Z</dcterms:modified>
</cp:coreProperties>
</file>