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MGS baking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cinnamon    </w:t>
      </w:r>
      <w:r>
        <w:t xml:space="preserve">   nutmeg    </w:t>
      </w:r>
      <w:r>
        <w:t xml:space="preserve">   banana    </w:t>
      </w:r>
      <w:r>
        <w:t xml:space="preserve">   vanilla extract    </w:t>
      </w:r>
      <w:r>
        <w:t xml:space="preserve">   golden syrup    </w:t>
      </w:r>
      <w:r>
        <w:t xml:space="preserve">   ginger    </w:t>
      </w:r>
      <w:r>
        <w:t xml:space="preserve">   passata    </w:t>
      </w:r>
      <w:r>
        <w:t xml:space="preserve">   tomatoes    </w:t>
      </w:r>
      <w:r>
        <w:t xml:space="preserve">   thyme    </w:t>
      </w:r>
      <w:r>
        <w:t xml:space="preserve">   rosemary    </w:t>
      </w:r>
      <w:r>
        <w:t xml:space="preserve">   muscovado    </w:t>
      </w:r>
      <w:r>
        <w:t xml:space="preserve">   sugar    </w:t>
      </w:r>
      <w:r>
        <w:t xml:space="preserve">   butter    </w:t>
      </w:r>
      <w:r>
        <w:t xml:space="preserve">   sweets    </w:t>
      </w:r>
      <w:r>
        <w:t xml:space="preserve">   chocolate    </w:t>
      </w:r>
      <w:r>
        <w:t xml:space="preserve">   cookies    </w:t>
      </w:r>
      <w:r>
        <w:t xml:space="preserve">   carrotcake    </w:t>
      </w:r>
      <w:r>
        <w:t xml:space="preserve">   cheese    </w:t>
      </w:r>
      <w:r>
        <w:t xml:space="preserve">   egg    </w:t>
      </w:r>
      <w:r>
        <w:t xml:space="preserve">   flour    </w:t>
      </w:r>
      <w:r>
        <w:t xml:space="preserve">   gingerbread man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MGS baking wordsearch!</dc:title>
  <dcterms:created xsi:type="dcterms:W3CDTF">2021-10-11T12:18:36Z</dcterms:created>
  <dcterms:modified xsi:type="dcterms:W3CDTF">2021-10-11T12:18:36Z</dcterms:modified>
</cp:coreProperties>
</file>