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M-G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vault, under a pyramid that holds/contains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drying a dead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that writes the everyday life and extraordinary happenings in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status (god or goddess)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structure committed  to the worship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able to live forever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sculptor that has a woman's head and a lion's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order of rulers from the same bloodline.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River originating in central Africa and flowing north to the Mediterranean Sea, with its delta in Egypt.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last active ruler of Ptolemaic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ruler or king of Egypt.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M-G #2</dc:title>
  <dcterms:created xsi:type="dcterms:W3CDTF">2021-10-11T11:33:26Z</dcterms:created>
  <dcterms:modified xsi:type="dcterms:W3CDTF">2021-10-11T11:33:26Z</dcterms:modified>
</cp:coreProperties>
</file>