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MHA 104 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advance payment or overpayment on an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age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or negative change to a patient’s account balance that does not involve the exchange of money or the addition of a charge for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credit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billing a patient for the difference between the billed amount and the amount allowed by the insurance carrier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patient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determining how long an account has been past due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account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monetary cost for services or supplies that increases the account balance; also called a debit or a 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general journal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outside company that specializes in collection of payment for unpaid bills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discount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adjustment that affects a patient’s balance that is not a new charge or payment, for example a reduction of fee by the physician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professional courtesy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financial record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a patient owes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collection agency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combined record of all patient accounts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account receivable ledger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summary of unpaid accounts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disallowance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subtraction from the patient’s 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account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of original entry in accounting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ending balances of patient ledgers equal total of accounts receivable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transferring information from one record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cycle billing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reduction or absence of fee to professional associates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accounts receivable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cash received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contractual allowance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request for payment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in which approximately 25 percent of patient accounts are billed each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receipts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a charge that is above the maximum allowable 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adjustment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bill sent to a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reconcile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compare financial activity with financial statements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individual who has a balance due and has moved without leaving a forwarding address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balance billing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investigate the reason for denial of payment by an insurance carrier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received on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104 D </dc:title>
  <dcterms:created xsi:type="dcterms:W3CDTF">2021-10-11T12:18:13Z</dcterms:created>
  <dcterms:modified xsi:type="dcterms:W3CDTF">2021-10-11T12:18:13Z</dcterms:modified>
</cp:coreProperties>
</file>