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MHA 104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peaceful or quiet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salutation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recordings in the form of a menu to guide a caller to automated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 accentuate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for a caller to be connected simultaneously with a number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information that requires authorization for disclosure or release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choice of words to express ideas, especially with regard to correctness, clearness, 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that is not understood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automated attendant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in on a telephone conversation as a third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enunciation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vibratory frequency of a tone or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practices a profession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confidential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greeting (for example: good morning, hello)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speakerphone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determining to whom a telephone call is to be directed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bureaucratic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tiresome because of length or dullness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transmitter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operators to answer calls or take messages for businesses when the company’s phones are unattended or the business is closed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tedious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way of thinking, acting, or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answering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administrative system within the government, often burdened with excessive complexity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or state of being 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noncommittal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fee payable by the insured in most health maintenance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pronouncing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flourishing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achieving success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practitioner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changes in pitch or loudness of the 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pronunciation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revealing any specific attitude or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conference 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greatly emphasize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clarity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saying the word correctly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enables one to talk on the telephone hands-free while doing other tasks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part of the telephone into which one speaks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inflection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104 E</dc:title>
  <dcterms:created xsi:type="dcterms:W3CDTF">2021-10-11T12:18:15Z</dcterms:created>
  <dcterms:modified xsi:type="dcterms:W3CDTF">2021-10-11T12:18:15Z</dcterms:modified>
</cp:coreProperties>
</file>