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MHA 1A</w:t>
      </w:r>
    </w:p>
    <w:p>
      <w:pPr>
        <w:pStyle w:val="Questions"/>
      </w:pPr>
      <w:r>
        <w:t xml:space="preserve">1. OUORT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PFORYP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ROJI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AIIMRHIKS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INAETM 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IAID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KIYMAOTO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SHOJI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AAMAYO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UKED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OMMO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KIDEN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AAUARKR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KBGUOA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TOAS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O-TCIYH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MNAI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OJORI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tooru    </w:t>
      </w:r>
      <w:r>
        <w:t xml:space="preserve">   koda    </w:t>
      </w:r>
      <w:r>
        <w:t xml:space="preserve">   froppy    </w:t>
      </w:r>
      <w:r>
        <w:t xml:space="preserve">   jiro    </w:t>
      </w:r>
      <w:r>
        <w:t xml:space="preserve">   kirishima    </w:t>
      </w:r>
      <w:r>
        <w:t xml:space="preserve">   mineta ew    </w:t>
      </w:r>
      <w:r>
        <w:t xml:space="preserve">   iida    </w:t>
      </w:r>
      <w:r>
        <w:t xml:space="preserve">   sero    </w:t>
      </w:r>
      <w:r>
        <w:t xml:space="preserve">   tokoyami    </w:t>
      </w:r>
      <w:r>
        <w:t xml:space="preserve">   shoji    </w:t>
      </w:r>
      <w:r>
        <w:t xml:space="preserve">   aoyama    </w:t>
      </w:r>
      <w:r>
        <w:t xml:space="preserve">   deku    </w:t>
      </w:r>
      <w:r>
        <w:t xml:space="preserve">   Momo    </w:t>
      </w:r>
      <w:r>
        <w:t xml:space="preserve">   denki    </w:t>
      </w:r>
      <w:r>
        <w:t xml:space="preserve">   uraraka    </w:t>
      </w:r>
      <w:r>
        <w:t xml:space="preserve">   bakugo    </w:t>
      </w:r>
      <w:r>
        <w:t xml:space="preserve">   sato    </w:t>
      </w:r>
      <w:r>
        <w:t xml:space="preserve">   icy-hot    </w:t>
      </w:r>
      <w:r>
        <w:t xml:space="preserve">   mina    </w:t>
      </w:r>
      <w:r>
        <w:t xml:space="preserve">   ojiro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1A</dc:title>
  <dcterms:created xsi:type="dcterms:W3CDTF">2021-10-11T12:19:26Z</dcterms:created>
  <dcterms:modified xsi:type="dcterms:W3CDTF">2021-10-11T12:19:26Z</dcterms:modified>
</cp:coreProperties>
</file>