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Momo    </w:t>
      </w:r>
      <w:r>
        <w:t xml:space="preserve">   Mineta    </w:t>
      </w:r>
      <w:r>
        <w:t xml:space="preserve">   Midoriya    </w:t>
      </w:r>
      <w:r>
        <w:t xml:space="preserve">   Bakugo    </w:t>
      </w:r>
      <w:r>
        <w:t xml:space="preserve">   Hagakure    </w:t>
      </w:r>
      <w:r>
        <w:t xml:space="preserve">   Todoroki    </w:t>
      </w:r>
      <w:r>
        <w:t xml:space="preserve">   Tokoyami    </w:t>
      </w:r>
      <w:r>
        <w:t xml:space="preserve">   Sero    </w:t>
      </w:r>
      <w:r>
        <w:t xml:space="preserve">   Jiro    </w:t>
      </w:r>
      <w:r>
        <w:t xml:space="preserve">   Shoji    </w:t>
      </w:r>
      <w:r>
        <w:t xml:space="preserve">   Sato    </w:t>
      </w:r>
      <w:r>
        <w:t xml:space="preserve">   Koda    </w:t>
      </w:r>
      <w:r>
        <w:t xml:space="preserve">   Kirishima    </w:t>
      </w:r>
      <w:r>
        <w:t xml:space="preserve">   Kaminari    </w:t>
      </w:r>
      <w:r>
        <w:t xml:space="preserve">   Ojiro    </w:t>
      </w:r>
      <w:r>
        <w:t xml:space="preserve">   Uraraka    </w:t>
      </w:r>
      <w:r>
        <w:t xml:space="preserve">   Tenya    </w:t>
      </w:r>
      <w:r>
        <w:t xml:space="preserve">   Tsuyu    </w:t>
      </w:r>
      <w:r>
        <w:t xml:space="preserve">   Mina    </w:t>
      </w:r>
      <w:r>
        <w:t xml:space="preserve">   Aoyama    </w:t>
      </w:r>
      <w:r>
        <w:t xml:space="preserve">   ALL MIGHT    </w:t>
      </w:r>
      <w:r>
        <w:t xml:space="preserve">   Present Mic    </w:t>
      </w:r>
      <w:r>
        <w:t xml:space="preserve">   AIZAWA    </w:t>
      </w:r>
      <w:r>
        <w:t xml:space="preserve">   Ishiyama    </w:t>
      </w:r>
      <w:r>
        <w:t xml:space="preserve">   ECTOPLASM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</dc:title>
  <dcterms:created xsi:type="dcterms:W3CDTF">2021-10-11T12:19:39Z</dcterms:created>
  <dcterms:modified xsi:type="dcterms:W3CDTF">2021-10-11T12:19:39Z</dcterms:modified>
</cp:coreProperties>
</file>