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MHA 5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pleads the cause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feedback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system based on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trying to impose one’s point of view on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body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point in a positive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common 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that restricts free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partiality, prejudice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assertive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gestures and mannerisms that influence 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self-concept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all people in a given setting share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of life of a group of people, includes customs, taboos, social, and business etiquette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subordinate a person based on color, race, or national origin,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generalization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variety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ethnocentrism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intellectual and emotional awareness of another person’s thoughts, feelings, and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perceiving, evaluating and judging the world around us through our own framework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prejudice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letting people know how you feel about them at a given moment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discrimination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 conclusions from a variety of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stereotype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movement as a means of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advocate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members of a culture who are positive examples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empathy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judgment about others before having the facts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racism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imposing a belief system (usually negative in nature) based on one’s physical differences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ageism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mental picture of one’s 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models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fixed image of the behaviors of the members of a certain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feeling of sorrow or pity for another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aggressive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specific forbidden kinds of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taboo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 5 A</dc:title>
  <dcterms:created xsi:type="dcterms:W3CDTF">2021-10-11T12:18:17Z</dcterms:created>
  <dcterms:modified xsi:type="dcterms:W3CDTF">2021-10-11T12:18:17Z</dcterms:modified>
</cp:coreProperties>
</file>