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MHA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Dynamight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Offbrand sonic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Burnt Chicken Nugget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Elsa's and prince zuko's secret love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YaYyYyYy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Flaming trash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Trashcan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Trashcan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Smallmight</w:t>
            </w:r>
          </w:p>
        </w:tc>
      </w:tr>
    </w:tbl>
    <w:p>
      <w:pPr>
        <w:pStyle w:val="WordBankMedium"/>
      </w:pPr>
      <w:r>
        <w:t xml:space="preserve">   Bakugou    </w:t>
      </w:r>
      <w:r>
        <w:t xml:space="preserve">   Mineta    </w:t>
      </w:r>
      <w:r>
        <w:t xml:space="preserve">   Momo    </w:t>
      </w:r>
      <w:r>
        <w:t xml:space="preserve">   Iida    </w:t>
      </w:r>
      <w:r>
        <w:t xml:space="preserve">   Todoroki    </w:t>
      </w:r>
      <w:r>
        <w:t xml:space="preserve">   Deku    </w:t>
      </w:r>
      <w:r>
        <w:t xml:space="preserve">   Dabi/Touya    </w:t>
      </w:r>
      <w:r>
        <w:t xml:space="preserve">   Endeavour    </w:t>
      </w:r>
      <w:r>
        <w:t xml:space="preserve">   Edgeshot    </w:t>
      </w:r>
      <w:r>
        <w:t xml:space="preserve">   Twice    </w:t>
      </w:r>
      <w:r>
        <w:t xml:space="preserve">   Toga    </w:t>
      </w:r>
      <w:r>
        <w:t xml:space="preserve">   Shigaraki    </w:t>
      </w:r>
      <w:r>
        <w:t xml:space="preserve">   denki    </w:t>
      </w:r>
      <w:r>
        <w:t xml:space="preserve">   Mr.Aizawa    </w:t>
      </w:r>
      <w:r>
        <w:t xml:space="preserve">   Aoyama    </w:t>
      </w:r>
      <w:r>
        <w:t xml:space="preserve">   Monoma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crossword</dc:title>
  <dcterms:created xsi:type="dcterms:W3CDTF">2021-10-11T12:19:32Z</dcterms:created>
  <dcterms:modified xsi:type="dcterms:W3CDTF">2021-10-11T12:19:32Z</dcterms:modified>
</cp:coreProperties>
</file>