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MHCGB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handler    </w:t>
      </w:r>
      <w:r>
        <w:t xml:space="preserve">   bridle    </w:t>
      </w:r>
      <w:r>
        <w:t xml:space="preserve">   champion    </w:t>
      </w:r>
      <w:r>
        <w:t xml:space="preserve">   entryfee    </w:t>
      </w:r>
      <w:r>
        <w:t xml:space="preserve">   judging    </w:t>
      </w:r>
      <w:r>
        <w:t xml:space="preserve">   horsebox    </w:t>
      </w:r>
      <w:r>
        <w:t xml:space="preserve">   trophies    </w:t>
      </w:r>
      <w:r>
        <w:t xml:space="preserve">   rosettes    </w:t>
      </w:r>
      <w:r>
        <w:t xml:space="preserve">   miniature    </w:t>
      </w:r>
      <w:r>
        <w:t xml:space="preserve">   chestnut    </w:t>
      </w:r>
      <w:r>
        <w:t xml:space="preserve">   competitor    </w:t>
      </w:r>
      <w:r>
        <w:t xml:space="preserve">   halter    </w:t>
      </w:r>
      <w:r>
        <w:t xml:space="preserve">   hoofoil    </w:t>
      </w:r>
      <w:r>
        <w:t xml:space="preserve">   equestrian    </w:t>
      </w:r>
      <w:r>
        <w:t xml:space="preserve">   showing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MHCGB </dc:title>
  <dcterms:created xsi:type="dcterms:W3CDTF">2021-10-11T12:18:54Z</dcterms:created>
  <dcterms:modified xsi:type="dcterms:W3CDTF">2021-10-11T12:18:54Z</dcterms:modified>
</cp:coreProperties>
</file>