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MI6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Marsh Harrier    </w:t>
      </w:r>
      <w:r>
        <w:t xml:space="preserve">   Montagu's Harrier    </w:t>
      </w:r>
      <w:r>
        <w:t xml:space="preserve">   Hen Harrier    </w:t>
      </w:r>
      <w:r>
        <w:t xml:space="preserve">   Honey Buzzard    </w:t>
      </w:r>
      <w:r>
        <w:t xml:space="preserve">   Milvus Milvus    </w:t>
      </w:r>
      <w:r>
        <w:t xml:space="preserve">   Little Owl    </w:t>
      </w:r>
      <w:r>
        <w:t xml:space="preserve">   Long-Eared Owl    </w:t>
      </w:r>
      <w:r>
        <w:t xml:space="preserve">   Short Eared Owl    </w:t>
      </w:r>
      <w:r>
        <w:t xml:space="preserve">   Barn Owl    </w:t>
      </w:r>
      <w:r>
        <w:t xml:space="preserve">   Tawny owl    </w:t>
      </w:r>
      <w:r>
        <w:t xml:space="preserve">   Hobby    </w:t>
      </w:r>
      <w:r>
        <w:t xml:space="preserve">   Sparrowhawk    </w:t>
      </w:r>
      <w:r>
        <w:t xml:space="preserve">   Goshawk    </w:t>
      </w:r>
      <w:r>
        <w:t xml:space="preserve">   White Tailed    </w:t>
      </w:r>
      <w:r>
        <w:t xml:space="preserve">   Golden    </w:t>
      </w:r>
      <w:r>
        <w:t xml:space="preserve">   Buzzard    </w:t>
      </w:r>
      <w:r>
        <w:t xml:space="preserve">   Falcon    </w:t>
      </w:r>
      <w:r>
        <w:t xml:space="preserve">   Peregrine    </w:t>
      </w:r>
      <w:r>
        <w:t xml:space="preserve">   Merlin    </w:t>
      </w:r>
      <w:r>
        <w:t xml:space="preserve">   Osprey    </w:t>
      </w:r>
      <w:r>
        <w:t xml:space="preserve">   Kestrel    </w:t>
      </w:r>
      <w:r>
        <w:t xml:space="preserve">   Red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MI6 agents</dc:title>
  <dcterms:created xsi:type="dcterms:W3CDTF">2021-10-11T12:19:37Z</dcterms:created>
  <dcterms:modified xsi:type="dcterms:W3CDTF">2021-10-11T12:19:37Z</dcterms:modified>
</cp:coreProperties>
</file>