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MICAHHH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twentyninth    </w:t>
      </w:r>
      <w:r>
        <w:t xml:space="preserve">   walks    </w:t>
      </w:r>
      <w:r>
        <w:t xml:space="preserve">   thoughtful    </w:t>
      </w:r>
      <w:r>
        <w:t xml:space="preserve">   teammates    </w:t>
      </w:r>
      <w:r>
        <w:t xml:space="preserve">   pool    </w:t>
      </w:r>
      <w:r>
        <w:t xml:space="preserve">   perfect    </w:t>
      </w:r>
      <w:r>
        <w:t xml:space="preserve">   movies    </w:t>
      </w:r>
      <w:r>
        <w:t xml:space="preserve">   mine    </w:t>
      </w:r>
      <w:r>
        <w:t xml:space="preserve">   love    </w:t>
      </w:r>
      <w:r>
        <w:t xml:space="preserve">   kindhearted    </w:t>
      </w:r>
      <w:r>
        <w:t xml:space="preserve">   hugs    </w:t>
      </w:r>
      <w:r>
        <w:t xml:space="preserve">   handsome    </w:t>
      </w:r>
      <w:r>
        <w:t xml:space="preserve">   facetime    </w:t>
      </w:r>
      <w:r>
        <w:t xml:space="preserve">   boyfriend    </w:t>
      </w:r>
      <w:r>
        <w:t xml:space="preserve">   basketball    </w:t>
      </w:r>
      <w:r>
        <w:t xml:space="preserve">   baseball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MICAHHH &lt;3</dc:title>
  <dcterms:created xsi:type="dcterms:W3CDTF">2021-10-11T12:19:31Z</dcterms:created>
  <dcterms:modified xsi:type="dcterms:W3CDTF">2021-10-11T12:19:31Z</dcterms:modified>
</cp:coreProperties>
</file>