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bureau    </w:t>
      </w:r>
      <w:r>
        <w:t xml:space="preserve">   symposium    </w:t>
      </w:r>
      <w:r>
        <w:t xml:space="preserve">   convention    </w:t>
      </w:r>
      <w:r>
        <w:t xml:space="preserve">   economic impact    </w:t>
      </w:r>
      <w:r>
        <w:t xml:space="preserve">   climate awareness    </w:t>
      </w:r>
      <w:r>
        <w:t xml:space="preserve">   Virtual Meeting    </w:t>
      </w:r>
      <w:r>
        <w:t xml:space="preserve">   incentives    </w:t>
      </w:r>
      <w:r>
        <w:t xml:space="preserve">   potential    </w:t>
      </w:r>
      <w:r>
        <w:t xml:space="preserve">   market    </w:t>
      </w:r>
      <w:r>
        <w:t xml:space="preserve">   etiquette    </w:t>
      </w:r>
      <w:r>
        <w:t xml:space="preserve">   business    </w:t>
      </w:r>
      <w:r>
        <w:t xml:space="preserve">   Meeting    </w:t>
      </w:r>
      <w:r>
        <w:t xml:space="preserve">   Event    </w:t>
      </w:r>
      <w:r>
        <w:t xml:space="preserve">   Exhibition    </w:t>
      </w:r>
      <w:r>
        <w:t xml:space="preserve">   Conference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</dc:title>
  <dcterms:created xsi:type="dcterms:W3CDTF">2021-10-11T12:19:01Z</dcterms:created>
  <dcterms:modified xsi:type="dcterms:W3CDTF">2021-10-11T12:19:01Z</dcterms:modified>
</cp:coreProperties>
</file>