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RIDES    </w:t>
      </w:r>
      <w:r>
        <w:t xml:space="preserve">   BILLIE JEAN    </w:t>
      </w:r>
      <w:r>
        <w:t xml:space="preserve">   PARIS    </w:t>
      </w:r>
      <w:r>
        <w:t xml:space="preserve">   JANET    </w:t>
      </w:r>
      <w:r>
        <w:t xml:space="preserve">   JACKSON    </w:t>
      </w:r>
      <w:r>
        <w:t xml:space="preserve">   THRILLER    </w:t>
      </w:r>
      <w:r>
        <w:t xml:space="preserve">   KING OF POP    </w:t>
      </w:r>
      <w:r>
        <w:t xml:space="preserve">   DANCE    </w:t>
      </w:r>
      <w:r>
        <w:t xml:space="preserve">   MOON WALK    </w:t>
      </w:r>
      <w:r>
        <w:t xml:space="preserve">   GLOVE    </w:t>
      </w:r>
      <w:r>
        <w:t xml:space="preserve">   BUBBLES    </w:t>
      </w:r>
      <w:r>
        <w:t xml:space="preserve">   NEVERLAND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2021-10-11T12:19:41Z</dcterms:created>
  <dcterms:modified xsi:type="dcterms:W3CDTF">2021-10-11T12:19:41Z</dcterms:modified>
</cp:coreProperties>
</file>