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HIS LAST SCHEDULED TOUR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FIRST SOLO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RANCH MJ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GROUP WITH MJ AND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ALBUM WON 8 GRAMMY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JACKSON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WHO? AND STUNNED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MICHAEL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 HE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JACKON'S GREATEST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JACKONS FATHER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MJ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COMMERCIAL FOR WHAT DRINK DID MJ HAIR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HIS 3RD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 WAS THE ___ OF THE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MJ DEATH WAS RULED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DID HE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2021-10-11T12:19:56Z</dcterms:created>
  <dcterms:modified xsi:type="dcterms:W3CDTF">2021-10-11T12:19:56Z</dcterms:modified>
</cp:coreProperties>
</file>