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SONGS    </w:t>
      </w:r>
      <w:r>
        <w:t xml:space="preserve">   ARTISIT    </w:t>
      </w:r>
      <w:r>
        <w:t xml:space="preserve">   BAND    </w:t>
      </w:r>
      <w:r>
        <w:t xml:space="preserve">   THRILLER    </w:t>
      </w:r>
      <w:r>
        <w:t xml:space="preserve">   MUSIC    </w:t>
      </w:r>
      <w:r>
        <w:t xml:space="preserve">   BEST OF JOY    </w:t>
      </w:r>
      <w:r>
        <w:t xml:space="preserve">   BEN    </w:t>
      </w:r>
      <w:r>
        <w:t xml:space="preserve">   BEAT IT    </w:t>
      </w:r>
      <w:r>
        <w:t xml:space="preserve">   BILLIE JEAN    </w:t>
      </w:r>
      <w:r>
        <w:t xml:space="preserve">   MICHEAL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JACKSON</dc:title>
  <dcterms:created xsi:type="dcterms:W3CDTF">2021-10-11T12:20:12Z</dcterms:created>
  <dcterms:modified xsi:type="dcterms:W3CDTF">2021-10-11T12:20:12Z</dcterms:modified>
</cp:coreProperties>
</file>