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NORTHCAROLINA    </w:t>
      </w:r>
      <w:r>
        <w:t xml:space="preserve">   BASKETBALL    </w:t>
      </w:r>
      <w:r>
        <w:t xml:space="preserve">   MLB    </w:t>
      </w:r>
      <w:r>
        <w:t xml:space="preserve">   BROOKLYN    </w:t>
      </w:r>
      <w:r>
        <w:t xml:space="preserve">   MVP    </w:t>
      </w:r>
      <w:r>
        <w:t xml:space="preserve">   DUNK    </w:t>
      </w:r>
      <w:r>
        <w:t xml:space="preserve">   SHOES    </w:t>
      </w:r>
      <w:r>
        <w:t xml:space="preserve">   BULLS    </w:t>
      </w:r>
      <w:r>
        <w:t xml:space="preserve">   LEGEND    </w:t>
      </w:r>
      <w:r>
        <w:t xml:space="preserve">   CHAMPION    </w:t>
      </w:r>
      <w:r>
        <w:t xml:space="preserve">   MICHAEL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2021-10-11T12:18:14Z</dcterms:created>
  <dcterms:modified xsi:type="dcterms:W3CDTF">2021-10-11T12:18:14Z</dcterms:modified>
</cp:coreProperties>
</file>