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VEY THE PRISONER OF CELL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WADE    </w:t>
      </w:r>
      <w:r>
        <w:t xml:space="preserve">   JACK    </w:t>
      </w:r>
      <w:r>
        <w:t xml:space="preserve">   PASEDENA    </w:t>
      </w:r>
      <w:r>
        <w:t xml:space="preserve">   NICHELLE    </w:t>
      </w:r>
      <w:r>
        <w:t xml:space="preserve">   ZEUS    </w:t>
      </w:r>
      <w:r>
        <w:t xml:space="preserve">   MERIDIAN    </w:t>
      </w:r>
      <w:r>
        <w:t xml:space="preserve">   DR HATCH    </w:t>
      </w:r>
      <w:r>
        <w:t xml:space="preserve">   TAYLOR    </w:t>
      </w:r>
      <w:r>
        <w:t xml:space="preserve">   KIDNAPPED    </w:t>
      </w:r>
      <w:r>
        <w:t xml:space="preserve">   BIRTHDAY    </w:t>
      </w:r>
      <w:r>
        <w:t xml:space="preserve">   POWERS    </w:t>
      </w:r>
      <w:r>
        <w:t xml:space="preserve">   OSTIN    </w:t>
      </w:r>
      <w:r>
        <w:t xml:space="preserve">   MICHAEL    </w:t>
      </w:r>
      <w:r>
        <w:t xml:space="preserve">   PRISONER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 THE PRISONER OF CELL 25</dc:title>
  <dcterms:created xsi:type="dcterms:W3CDTF">2021-10-11T12:19:59Z</dcterms:created>
  <dcterms:modified xsi:type="dcterms:W3CDTF">2021-10-11T12:19:59Z</dcterms:modified>
</cp:coreProperties>
</file>