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MICKEY AND MINNIE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fingers does Mickey mouse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in November is Mickey and Minnie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Minnie Father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Mickey and Minnie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pets does Minnie mouse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Minnie always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film was Mickey first given white gloves?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Mickey name meant to be originally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1940, what movie did Mickey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successful Mickey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Minnie mouse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Minnie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Mickey Mouse first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 AND MINNIE HOUSE</dc:title>
  <dcterms:created xsi:type="dcterms:W3CDTF">2021-11-19T03:34:36Z</dcterms:created>
  <dcterms:modified xsi:type="dcterms:W3CDTF">2021-11-19T03:34:36Z</dcterms:modified>
</cp:coreProperties>
</file>