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MICKEY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laughter    </w:t>
      </w:r>
      <w:r>
        <w:t xml:space="preserve">   happy    </w:t>
      </w:r>
      <w:r>
        <w:t xml:space="preserve">   sing    </w:t>
      </w:r>
      <w:r>
        <w:t xml:space="preserve">   smile    </w:t>
      </w:r>
      <w:r>
        <w:t xml:space="preserve">   Loveable    </w:t>
      </w:r>
      <w:r>
        <w:t xml:space="preserve">   Hot Dog    </w:t>
      </w:r>
      <w:r>
        <w:t xml:space="preserve">   Club    </w:t>
      </w:r>
      <w:r>
        <w:t xml:space="preserve">   star    </w:t>
      </w:r>
      <w:r>
        <w:t xml:space="preserve">   squeaks    </w:t>
      </w:r>
      <w:r>
        <w:t xml:space="preserve">   The Bad Concert    </w:t>
      </w:r>
      <w:r>
        <w:t xml:space="preserve">   Pluto    </w:t>
      </w:r>
      <w:r>
        <w:t xml:space="preserve">   November    </w:t>
      </w:r>
      <w:r>
        <w:t xml:space="preserve">   Theodore    </w:t>
      </w:r>
      <w:r>
        <w:t xml:space="preserve">   Walt Disney    </w:t>
      </w:r>
      <w:r>
        <w:t xml:space="preserve">   Donald Duck    </w:t>
      </w:r>
      <w:r>
        <w:t xml:space="preserve">   Goofy    </w:t>
      </w:r>
      <w:r>
        <w:t xml:space="preserve">   Minnie    </w:t>
      </w:r>
      <w:r>
        <w:t xml:space="preserve">   Steamboat Willie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MICKEY MOUSE</dc:title>
  <dcterms:created xsi:type="dcterms:W3CDTF">2021-10-11T12:20:35Z</dcterms:created>
  <dcterms:modified xsi:type="dcterms:W3CDTF">2021-10-11T12:20:35Z</dcterms:modified>
</cp:coreProperties>
</file>