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MICROBIOLOGIA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provocato da una presenza consistente di batteri filamentosi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prodotto della decomposizione della componente organica da parte dei microrganismi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azione che permette di eliminare i residui più grossolani presenti nelle acque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trasferimento di geni con l'intervento di virus batteriofagi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elemento chimico usato per eliminare i microrganismi patogeni nel trattamento terziario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 38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prodotto della fermentazione omolattica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tipo di inquinamento dove le sostanze organiche superano la capacità di autodepurazione del corpo idrico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vasche dove i liquami vengono degradati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sono catalizzatori biologici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abnorme proliferazione algale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basa sull'utilizzo di macro e/o microfite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trattamento dove le sostanze vengono degradate dall'azione dei microrganismi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mentre una loro metà è immersa, l'altra metà non lo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crea sulla superficie delle particelle nei letti percolatori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acque molto pure e di alta qualità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viene sempre sintetizzato dal regolatore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favorisce lo sviluppo algale e della pellicola zoogleica, nei letti percolatori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esprime il contenuto di solidi sospesi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MICROBIOLOGIA</dc:title>
  <dcterms:created xsi:type="dcterms:W3CDTF">2021-10-11T12:21:16Z</dcterms:created>
  <dcterms:modified xsi:type="dcterms:W3CDTF">2021-10-11T12:21:16Z</dcterms:modified>
</cp:coreProperties>
</file>