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pathogenic bacteria or viruses entering body and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SPIRALED CORKSCREW SHAPED CAUSE HIGHLY CONTAGIOUS DISEASES SUCH AS SYPHILIS CHOLERA AND LYME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disease - no signs, that’s why universal precautions should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 FORMING FOUND IN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Pus-forming – cause strep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– cause fever, rod-shaped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CAN DESTROY INFECTIOUS AGENST THAT ENTER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GROWS IN PAIRS CAUSES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Round-shaped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2021-10-11T12:20:00Z</dcterms:created>
  <dcterms:modified xsi:type="dcterms:W3CDTF">2021-10-11T12:20:00Z</dcterms:modified>
</cp:coreProperties>
</file>