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MICROBIOLOGY  </w:t>
      </w:r>
    </w:p>
    <w:p>
      <w:pPr>
        <w:pStyle w:val="Questions"/>
      </w:pPr>
      <w:r>
        <w:t xml:space="preserve">1. PSAW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OAXOTANM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TACOTM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RIIFBOE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VKIET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RMTSA IERCRRA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BAECCT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YCITNSPO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VSADI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GRMA NARSTIE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OVEUACALT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MFALDTIO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PEEDCIH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MECNATMKBGI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HRNAPOET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MICROBIOLOGY  </dc:title>
  <dcterms:created xsi:type="dcterms:W3CDTF">2021-10-11T12:20:20Z</dcterms:created>
  <dcterms:modified xsi:type="dcterms:W3CDTF">2021-10-11T12:20:20Z</dcterms:modified>
</cp:coreProperties>
</file>