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vitamins and minerals needed for health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resting metabolic rate (RMR)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degree tow hich a substance causes harm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micronutrients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is approximately this percentage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2.2L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 consumption of water should be this for 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average consumption for a woman should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20-35%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at this temperature will aide in rapid gastric emptying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10-35%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workouts are going past 60 min, drink something with at least this percent of carbs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Thermic effect of food (TEF)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top of the 3L, or 2.2L, drink this many ounces for every 25lbs overweight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2-4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adverseley affects circulatory function and decreases performance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30-60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heat energy required to raise 1 gram of water by 1 degree celcius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.6 g/lb/day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energy expended at 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4 calories for each 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additional energy use for digestion; 6-10% of total energy expenditure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dehydration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expended during physcial activity is around this percent of total energy spent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8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 recommendation for sedentary adult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Calorie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 recommendation for strength athletes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30 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protein recommendation for endurance athletes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cold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percentage of protein should a persons intake be daily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toxicity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calories do carbohydrates and proteins provide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45-65%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carbohydrate recommendation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28-38g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grams of fiber per day recommendation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3L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carbohydrate recommendation percentage per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calories is 1 gram of fat?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5 g/day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percentage of fat is recommended daily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Eat a high carb meal this many hours before exercise for performance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.8 g/lb/day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eat 1.5g of carbs per kg of weight this many minutes before exercise to max glycogen stores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Eat this man grams an hour of carbs during exercise lasting more than 60 min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.4g/lb/day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MICRONUTRIENTS</dc:title>
  <dcterms:created xsi:type="dcterms:W3CDTF">2021-10-11T12:21:18Z</dcterms:created>
  <dcterms:modified xsi:type="dcterms:W3CDTF">2021-10-11T12:21:18Z</dcterms:modified>
</cp:coreProperties>
</file>