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MICROSCOPE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powerhouse of cells, converts glucose into ATP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hold specimen for viewing.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connects the eyepiece to the objective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storage for nutrients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focus on oil. Moves the body tube for focusing the high power lense.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adjust the amount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covers the specimen on a slide.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holds the slides into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focus on scanning. Usually the low power lens is used, enabling the movement of the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bottom of the microscope, used for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steady light source used in a place of a mirror.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flat platform where you place your slides.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Supports the tube and it connects to the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lens at the top that you look through, magnified 10x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 center of cells, contains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MICROSCOPE CROSSWORD</dc:title>
  <dcterms:created xsi:type="dcterms:W3CDTF">2021-10-11T12:21:02Z</dcterms:created>
  <dcterms:modified xsi:type="dcterms:W3CDTF">2021-10-11T12:21:02Z</dcterms:modified>
</cp:coreProperties>
</file>