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across the top of the screen that makes almost all the capabilities of Word available in a single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that lets you zoom in and out of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that contains the file name of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under the Layout Tab where you can set the paper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tab that contains the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toolbar that enables, adjusts, and displays different views of a document.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horizontal bar at the bottom of an active window that gives details about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command button for copying the format of selected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Tab on the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keyboard shortcut for saving a document.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</dc:title>
  <dcterms:created xsi:type="dcterms:W3CDTF">2021-10-11T12:21:17Z</dcterms:created>
  <dcterms:modified xsi:type="dcterms:W3CDTF">2021-10-11T12:21:17Z</dcterms:modified>
</cp:coreProperties>
</file>