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ALIGN    </w:t>
      </w:r>
      <w:r>
        <w:t xml:space="preserve">   BOLD    </w:t>
      </w:r>
      <w:r>
        <w:t xml:space="preserve">   BULLETS    </w:t>
      </w:r>
      <w:r>
        <w:t xml:space="preserve">   CENTER    </w:t>
      </w:r>
      <w:r>
        <w:t xml:space="preserve">   CERTIPORT    </w:t>
      </w:r>
      <w:r>
        <w:t xml:space="preserve">   CHANGE CASE    </w:t>
      </w:r>
      <w:r>
        <w:t xml:space="preserve">   CLIP ART    </w:t>
      </w:r>
      <w:r>
        <w:t xml:space="preserve">   DESIGN    </w:t>
      </w:r>
      <w:r>
        <w:t xml:space="preserve">   DIALOG BOX    </w:t>
      </w:r>
      <w:r>
        <w:t xml:space="preserve">   DIALOG BOX LAUNCHER    </w:t>
      </w:r>
      <w:r>
        <w:t xml:space="preserve">   DROP CAP    </w:t>
      </w:r>
      <w:r>
        <w:t xml:space="preserve">   EXCEL    </w:t>
      </w:r>
      <w:r>
        <w:t xml:space="preserve">   FONT    </w:t>
      </w:r>
      <w:r>
        <w:t xml:space="preserve">   FONT COLOR    </w:t>
      </w:r>
      <w:r>
        <w:t xml:space="preserve">   FONT SIZE    </w:t>
      </w:r>
      <w:r>
        <w:t xml:space="preserve">   FOOTER    </w:t>
      </w:r>
      <w:r>
        <w:t xml:space="preserve">   GMETRIX    </w:t>
      </w:r>
      <w:r>
        <w:t xml:space="preserve">   GROUP OF COMMANDS    </w:t>
      </w:r>
      <w:r>
        <w:t xml:space="preserve">   HEADER    </w:t>
      </w:r>
      <w:r>
        <w:t xml:space="preserve">   HIGHLIGHT TEXT    </w:t>
      </w:r>
      <w:r>
        <w:t xml:space="preserve">   HOME    </w:t>
      </w:r>
      <w:r>
        <w:t xml:space="preserve">   INSERT    </w:t>
      </w:r>
      <w:r>
        <w:t xml:space="preserve">   ITALICS    </w:t>
      </w:r>
      <w:r>
        <w:t xml:space="preserve">   JUSTIFY    </w:t>
      </w:r>
      <w:r>
        <w:t xml:space="preserve">   LEFT ALIGN    </w:t>
      </w:r>
      <w:r>
        <w:t xml:space="preserve">   LINE SPACING    </w:t>
      </w:r>
      <w:r>
        <w:t xml:space="preserve">   MARGINS    </w:t>
      </w:r>
      <w:r>
        <w:t xml:space="preserve">   MICROSOFT    </w:t>
      </w:r>
      <w:r>
        <w:t xml:space="preserve">   NUMBERING    </w:t>
      </w:r>
      <w:r>
        <w:t xml:space="preserve">   ORIENTATION    </w:t>
      </w:r>
      <w:r>
        <w:t xml:space="preserve">   OUTLOOK    </w:t>
      </w:r>
      <w:r>
        <w:t xml:space="preserve">   PAGE BORDERS    </w:t>
      </w:r>
      <w:r>
        <w:t xml:space="preserve">   PAGE LAYOUT    </w:t>
      </w:r>
      <w:r>
        <w:t xml:space="preserve">   PICTURE    </w:t>
      </w:r>
      <w:r>
        <w:t xml:space="preserve">   POWERPOINT    </w:t>
      </w:r>
      <w:r>
        <w:t xml:space="preserve">   RIBBON    </w:t>
      </w:r>
      <w:r>
        <w:t xml:space="preserve">   RIGHT ALIGN    </w:t>
      </w:r>
      <w:r>
        <w:t xml:space="preserve">   RULER    </w:t>
      </w:r>
      <w:r>
        <w:t xml:space="preserve">   SHAPES    </w:t>
      </w:r>
      <w:r>
        <w:t xml:space="preserve">   TABLE    </w:t>
      </w:r>
      <w:r>
        <w:t xml:space="preserve">   TABS    </w:t>
      </w:r>
      <w:r>
        <w:t xml:space="preserve">   TEXT BOX    </w:t>
      </w:r>
      <w:r>
        <w:t xml:space="preserve">   TEXT EFFECTS    </w:t>
      </w:r>
      <w:r>
        <w:t xml:space="preserve">   TEXT WRAP    </w:t>
      </w:r>
      <w:r>
        <w:t xml:space="preserve">   UNDERLINE    </w:t>
      </w:r>
      <w:r>
        <w:t xml:space="preserve">   WORD    </w:t>
      </w:r>
      <w:r>
        <w:t xml:space="preserve">   WORD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TERMINOLOGY</dc:title>
  <dcterms:created xsi:type="dcterms:W3CDTF">2021-10-11T12:21:29Z</dcterms:created>
  <dcterms:modified xsi:type="dcterms:W3CDTF">2021-10-11T12:21:29Z</dcterms:modified>
</cp:coreProperties>
</file>