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FAILURE OR AN ENTERPRISE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PERIOD OF EARLY CHILDHOOD OR BABYHOOD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EATING THE FLESH OF ONE'S OWN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DIMINISH IN STRENGTH OR QUALITY;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COMPLICATED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COVERING OR AFFECTING A LARGE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THAT IS GIVEN A SPECIAL LEGAL STATUS IN A PARTICULAR COUNTRY, STATE, OR OTHER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COVERING A WIDE AREA IN TERMS OF SPACE OR SCOPE; EXTENSIVE OR  WIDE-RANGING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DEVELOPED OR DERIVED FROM ANYTHING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2021-10-11T12:21:48Z</dcterms:created>
  <dcterms:modified xsi:type="dcterms:W3CDTF">2021-10-11T12:21:48Z</dcterms:modified>
</cp:coreProperties>
</file>