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Parliament    </w:t>
      </w:r>
      <w:r>
        <w:t xml:space="preserve">   Europe    </w:t>
      </w:r>
      <w:r>
        <w:t xml:space="preserve">   Crusade    </w:t>
      </w:r>
      <w:r>
        <w:t xml:space="preserve">   Church    </w:t>
      </w:r>
      <w:r>
        <w:t xml:space="preserve">   Medieval    </w:t>
      </w:r>
      <w:r>
        <w:t xml:space="preserve">   Pope    </w:t>
      </w:r>
      <w:r>
        <w:t xml:space="preserve">   Bishop    </w:t>
      </w:r>
      <w:r>
        <w:t xml:space="preserve">   Vikings    </w:t>
      </w:r>
      <w:r>
        <w:t xml:space="preserve">   Hastings    </w:t>
      </w:r>
      <w:r>
        <w:t xml:space="preserve">   Bayeux tapestry    </w:t>
      </w:r>
      <w:r>
        <w:t xml:space="preserve">   Anglo saxon    </w:t>
      </w:r>
      <w:r>
        <w:t xml:space="preserve">   Knights    </w:t>
      </w:r>
      <w:r>
        <w:t xml:space="preserve">   Feudal system    </w:t>
      </w:r>
      <w:r>
        <w:t xml:space="preserve">   Peasants    </w:t>
      </w:r>
      <w:r>
        <w:t xml:space="preserve">   King    </w:t>
      </w:r>
      <w:r>
        <w:t xml:space="preserve">   Castle    </w:t>
      </w:r>
      <w:r>
        <w:t xml:space="preserve">   Black death    </w:t>
      </w:r>
      <w:r>
        <w:t xml:space="preserve">   Magna carta    </w:t>
      </w:r>
      <w:r>
        <w:t xml:space="preserve">   Domesday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WORDSEARCH</dc:title>
  <dcterms:created xsi:type="dcterms:W3CDTF">2021-10-11T12:21:25Z</dcterms:created>
  <dcterms:modified xsi:type="dcterms:W3CDTF">2021-10-11T12:21:25Z</dcterms:modified>
</cp:coreProperties>
</file>