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middle age weapon.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muslim word for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muslims do befor they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a day should a muslim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       is where monks slept.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could give titles and land grants to church officials?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five set times during the day that muslims must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 fifth pillar of Islam?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belived that -------------- would help their sould enter heaven.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Monks ate at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demanded that Gregory VII resign as the pope?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result of living in 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must visit the holy city of Makkah,in Arabia, at lease once in their lifetime?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 muslims try their best to live a better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pillar of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2021-10-11T12:21:14Z</dcterms:created>
  <dcterms:modified xsi:type="dcterms:W3CDTF">2021-10-11T12:21:14Z</dcterms:modified>
</cp:coreProperties>
</file>