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SOMETHING DEEPER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MODIFIER TO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STEP IN THE WRITING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ROOT LECT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WORD THAT YOU BUILD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SENTENCE WITH THE UNDERSTOOD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WHO OR WHAT OF A SENTENCE; MAIN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BRINGS SENTENCES OR WORDS TOGETHER BASED ON HOW THEY RELATE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INCOMPLETE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PREFIX AD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SENTENCE THAT ASKS A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WORDS THAT FUNCTION AS ONE IN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ARE SPELLED SAME, SOUND DIFF, MEAN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MORE THAN ONE OWNS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PREDICATE SHOWS UP FIRST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A RUN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ROOT LEG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SPECIFIC GIVEN NAME TO A PERSON, PLACE,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GOAL IN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PREFIX PER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ENGLISH</dc:title>
  <dcterms:created xsi:type="dcterms:W3CDTF">2021-10-11T12:21:44Z</dcterms:created>
  <dcterms:modified xsi:type="dcterms:W3CDTF">2021-10-11T12:21:44Z</dcterms:modified>
</cp:coreProperties>
</file>