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SCHOOL IS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Rafe and Leo made up a rule breaking list and its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brutal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Rafes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is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Rafe go to find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tired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Rafe gets in big trouble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RAFES bully at school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 tells on Rafe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step fathers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 gets sent to jail because...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do something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fathers wife is Rafes what?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LEO    </w:t>
      </w:r>
      <w:r>
        <w:t xml:space="preserve">   MOM    </w:t>
      </w:r>
      <w:r>
        <w:t xml:space="preserve">   RAFE    </w:t>
      </w:r>
      <w:r>
        <w:t xml:space="preserve">   MILLER THE KILLER    </w:t>
      </w:r>
      <w:r>
        <w:t xml:space="preserve">   School    </w:t>
      </w:r>
      <w:r>
        <w:t xml:space="preserve">   OPERATION RAFE    </w:t>
      </w:r>
      <w:r>
        <w:t xml:space="preserve">   FIGHTING     </w:t>
      </w:r>
      <w:r>
        <w:t xml:space="preserve">   OPERATION RAFE    </w:t>
      </w:r>
      <w:r>
        <w:t xml:space="preserve">   BEAR    </w:t>
      </w:r>
      <w:r>
        <w:t xml:space="preserve">   EVIL     </w:t>
      </w:r>
      <w:r>
        <w:t xml:space="preserve">   TROUBLE     </w:t>
      </w:r>
      <w:r>
        <w:t xml:space="preserve">   DIFFICULT     </w:t>
      </w:r>
      <w:r>
        <w:t xml:space="preserve">   LAZY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IS THE WORST YEARS OF MY LIFE</dc:title>
  <dcterms:created xsi:type="dcterms:W3CDTF">2021-10-11T12:22:01Z</dcterms:created>
  <dcterms:modified xsi:type="dcterms:W3CDTF">2021-10-11T12:22:01Z</dcterms:modified>
</cp:coreProperties>
</file>