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SCHOOL THE WORST YEARS OF MY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detention    </w:t>
      </w:r>
      <w:r>
        <w:t xml:space="preserve">   warning    </w:t>
      </w:r>
      <w:r>
        <w:t xml:space="preserve">   PRISON    </w:t>
      </w:r>
      <w:r>
        <w:t xml:space="preserve">   EVERYONE    </w:t>
      </w:r>
      <w:r>
        <w:t xml:space="preserve">   FOR    </w:t>
      </w:r>
      <w:r>
        <w:t xml:space="preserve">   ARE NOT    </w:t>
      </w:r>
      <w:r>
        <w:t xml:space="preserve">   RULES    </w:t>
      </w:r>
      <w:r>
        <w:t xml:space="preserve">   GALLETA    </w:t>
      </w:r>
      <w:r>
        <w:t xml:space="preserve">   JEANNE    </w:t>
      </w:r>
      <w:r>
        <w:t xml:space="preserve">   MILLER    </w:t>
      </w:r>
      <w:r>
        <w:t xml:space="preserve">   BLARRR    </w:t>
      </w:r>
      <w:r>
        <w:t xml:space="preserve">   HVPD    </w:t>
      </w:r>
      <w:r>
        <w:t xml:space="preserve">   LEONARDO    </w:t>
      </w:r>
      <w:r>
        <w:t xml:space="preserve">   GEORGIA    </w:t>
      </w:r>
      <w:r>
        <w:t xml:space="preserve">   KHATCHADORIAN    </w:t>
      </w:r>
      <w:r>
        <w:t xml:space="preserve">   BEAR    </w:t>
      </w:r>
      <w:r>
        <w:t xml:space="preserve">   EUREKA    </w:t>
      </w:r>
      <w:r>
        <w:t xml:space="preserve">   RAFE    </w:t>
      </w:r>
      <w:r>
        <w:t xml:space="preserve">   MIDDLE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 </dc:title>
  <dcterms:created xsi:type="dcterms:W3CDTF">2021-10-11T12:21:21Z</dcterms:created>
  <dcterms:modified xsi:type="dcterms:W3CDTF">2021-10-11T12:21:21Z</dcterms:modified>
</cp:coreProperties>
</file>