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abdominal fluid from the peritoneal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Specialist in the study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center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Division of a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messages away from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Central region near the navel.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Voice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tubes from the kidneys to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the breast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</dc:title>
  <dcterms:created xsi:type="dcterms:W3CDTF">2021-10-11T12:22:03Z</dcterms:created>
  <dcterms:modified xsi:type="dcterms:W3CDTF">2021-10-11T12:22:03Z</dcterms:modified>
</cp:coreProperties>
</file>