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MIDSUMMER NIGHTS DREAM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ATHENS    </w:t>
      </w:r>
      <w:r>
        <w:t xml:space="preserve">   BOTTOM    </w:t>
      </w:r>
      <w:r>
        <w:t xml:space="preserve">   DEMETRIUS    </w:t>
      </w:r>
      <w:r>
        <w:t xml:space="preserve">   FAIRIES    </w:t>
      </w:r>
      <w:r>
        <w:t xml:space="preserve">   FANTASY    </w:t>
      </w:r>
      <w:r>
        <w:t xml:space="preserve">   FLOWER    </w:t>
      </w:r>
      <w:r>
        <w:t xml:space="preserve">   FLUTE    </w:t>
      </w:r>
      <w:r>
        <w:t xml:space="preserve">   HELENA    </w:t>
      </w:r>
      <w:r>
        <w:t xml:space="preserve">   HERMIA    </w:t>
      </w:r>
      <w:r>
        <w:t xml:space="preserve">   HIPPOLYTA    </w:t>
      </w:r>
      <w:r>
        <w:t xml:space="preserve">   LOVE    </w:t>
      </w:r>
      <w:r>
        <w:t xml:space="preserve">   LYSANDER    </w:t>
      </w:r>
      <w:r>
        <w:t xml:space="preserve">   OBERON    </w:t>
      </w:r>
      <w:r>
        <w:t xml:space="preserve">   PUCK    </w:t>
      </w:r>
      <w:r>
        <w:t xml:space="preserve">   QUINCE    </w:t>
      </w:r>
      <w:r>
        <w:t xml:space="preserve">   SNOUT    </w:t>
      </w:r>
      <w:r>
        <w:t xml:space="preserve">   SNUG    </w:t>
      </w:r>
      <w:r>
        <w:t xml:space="preserve">   STARVELING    </w:t>
      </w:r>
      <w:r>
        <w:t xml:space="preserve">   THESEUS    </w:t>
      </w:r>
      <w:r>
        <w:t xml:space="preserve">   TITANIA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MIDSUMMER NIGHTS DREAM</dc:title>
  <dcterms:created xsi:type="dcterms:W3CDTF">2021-10-11T12:21:23Z</dcterms:created>
  <dcterms:modified xsi:type="dcterms:W3CDTF">2021-10-11T12:21:23Z</dcterms:modified>
</cp:coreProperties>
</file>