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MIDSUMMER NIGHT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Tawny    </w:t>
      </w:r>
      <w:r>
        <w:t xml:space="preserve">   Prosper    </w:t>
      </w:r>
      <w:r>
        <w:t xml:space="preserve">   Edict    </w:t>
      </w:r>
      <w:r>
        <w:t xml:space="preserve">   Relent    </w:t>
      </w:r>
      <w:r>
        <w:t xml:space="preserve">   Abjure    </w:t>
      </w:r>
      <w:r>
        <w:t xml:space="preserve">   Entreat    </w:t>
      </w:r>
      <w:r>
        <w:t xml:space="preserve">   Cunning    </w:t>
      </w:r>
      <w:r>
        <w:t xml:space="preserve">   Feign    </w:t>
      </w:r>
      <w:r>
        <w:t xml:space="preserve">   Vexation    </w:t>
      </w:r>
      <w:r>
        <w:t xml:space="preserve">   Pomp    </w:t>
      </w:r>
      <w:r>
        <w:t xml:space="preserve">   Melancholy    </w:t>
      </w:r>
      <w:r>
        <w:t xml:space="preserve">   Mirth    </w:t>
      </w:r>
      <w:r>
        <w:t xml:space="preserve">   Lingers    </w:t>
      </w:r>
      <w:r>
        <w:t xml:space="preserve">   Philostrate    </w:t>
      </w:r>
      <w:r>
        <w:t xml:space="preserve">   Lysander    </w:t>
      </w:r>
      <w:r>
        <w:t xml:space="preserve">   Hippolyta    </w:t>
      </w:r>
      <w:r>
        <w:t xml:space="preserve">   Theseus    </w:t>
      </w:r>
      <w:r>
        <w:t xml:space="preserve">   Helena    </w:t>
      </w:r>
      <w:r>
        <w:t xml:space="preserve">   Hermia    </w:t>
      </w:r>
      <w:r>
        <w:t xml:space="preserve">   Egeus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MIDSUMMER NIGHT WORD PUZZLE </dc:title>
  <dcterms:created xsi:type="dcterms:W3CDTF">2021-10-11T12:22:42Z</dcterms:created>
  <dcterms:modified xsi:type="dcterms:W3CDTF">2021-10-11T12:22:42Z</dcterms:modified>
</cp:coreProperties>
</file>