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MIDWIFERY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antenatal core care pathway    </w:t>
      </w:r>
      <w:r>
        <w:t xml:space="preserve">   autonomy    </w:t>
      </w:r>
      <w:r>
        <w:t xml:space="preserve">   baby friendly    </w:t>
      </w:r>
      <w:r>
        <w:t xml:space="preserve">   birth    </w:t>
      </w:r>
      <w:r>
        <w:t xml:space="preserve">   birthplan    </w:t>
      </w:r>
      <w:r>
        <w:t xml:space="preserve">   breastfeeding    </w:t>
      </w:r>
      <w:r>
        <w:t xml:space="preserve">   childbirth    </w:t>
      </w:r>
      <w:r>
        <w:t xml:space="preserve">   choice    </w:t>
      </w:r>
      <w:r>
        <w:t xml:space="preserve">   control    </w:t>
      </w:r>
      <w:r>
        <w:t xml:space="preserve">   family    </w:t>
      </w:r>
      <w:r>
        <w:t xml:space="preserve">   getting ready for baby    </w:t>
      </w:r>
      <w:r>
        <w:t xml:space="preserve">   guidelines    </w:t>
      </w:r>
      <w:r>
        <w:t xml:space="preserve">   health    </w:t>
      </w:r>
      <w:r>
        <w:t xml:space="preserve">   health promotion    </w:t>
      </w:r>
      <w:r>
        <w:t xml:space="preserve">   homebirth    </w:t>
      </w:r>
      <w:r>
        <w:t xml:space="preserve">   hypnobirthing    </w:t>
      </w:r>
      <w:r>
        <w:t xml:space="preserve">   kindness    </w:t>
      </w:r>
      <w:r>
        <w:t xml:space="preserve">   labour    </w:t>
      </w:r>
      <w:r>
        <w:t xml:space="preserve">   maternity services    </w:t>
      </w:r>
      <w:r>
        <w:t xml:space="preserve">   midwife    </w:t>
      </w:r>
      <w:r>
        <w:t xml:space="preserve">   midwifery    </w:t>
      </w:r>
      <w:r>
        <w:t xml:space="preserve">   midwifery led care    </w:t>
      </w:r>
      <w:r>
        <w:t xml:space="preserve">   normal birth pathway    </w:t>
      </w:r>
      <w:r>
        <w:t xml:space="preserve">   policy    </w:t>
      </w:r>
      <w:r>
        <w:t xml:space="preserve">   positive experience    </w:t>
      </w:r>
      <w:r>
        <w:t xml:space="preserve">   postnatal care    </w:t>
      </w:r>
      <w:r>
        <w:t xml:space="preserve">   pregnancy    </w:t>
      </w:r>
      <w:r>
        <w:t xml:space="preserve">   professionalism    </w:t>
      </w:r>
      <w:r>
        <w:t xml:space="preserve">   respect    </w:t>
      </w:r>
      <w:r>
        <w:t xml:space="preserve">   support    </w:t>
      </w:r>
      <w:r>
        <w:t xml:space="preserve">   waterbirth    </w:t>
      </w:r>
      <w:r>
        <w:t xml:space="preserve">   woman centred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MIDWIFERY WORDS</dc:title>
  <dcterms:created xsi:type="dcterms:W3CDTF">2021-10-11T12:23:23Z</dcterms:created>
  <dcterms:modified xsi:type="dcterms:W3CDTF">2021-10-11T12:23:23Z</dcterms:modified>
</cp:coreProperties>
</file>