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MIDWIFE'S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LABOR    </w:t>
      </w:r>
      <w:r>
        <w:t xml:space="preserve">   BAILIFF    </w:t>
      </w:r>
      <w:r>
        <w:t xml:space="preserve">   ALE    </w:t>
      </w:r>
      <w:r>
        <w:t xml:space="preserve">   WIMPLE    </w:t>
      </w:r>
      <w:r>
        <w:t xml:space="preserve">   CLOD POLE    </w:t>
      </w:r>
      <w:r>
        <w:t xml:space="preserve">   WILL    </w:t>
      </w:r>
      <w:r>
        <w:t xml:space="preserve">   EDWARD    </w:t>
      </w:r>
      <w:r>
        <w:t xml:space="preserve">   EMMA BLUNT    </w:t>
      </w:r>
      <w:r>
        <w:t xml:space="preserve">   INN    </w:t>
      </w:r>
      <w:r>
        <w:t xml:space="preserve">   JANE SHARP    </w:t>
      </w:r>
      <w:r>
        <w:t xml:space="preserve">   COTTAGE    </w:t>
      </w:r>
      <w:r>
        <w:t xml:space="preserve">   DUNG BEETLE    </w:t>
      </w:r>
      <w:r>
        <w:t xml:space="preserve">   APPRENTICE    </w:t>
      </w:r>
      <w:r>
        <w:t xml:space="preserve">   MIDWIFE    </w:t>
      </w:r>
      <w:r>
        <w:t xml:space="preserve">   ALYCE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MIDWIFE'S APPRENTICE</dc:title>
  <dcterms:created xsi:type="dcterms:W3CDTF">2021-10-11T12:22:59Z</dcterms:created>
  <dcterms:modified xsi:type="dcterms:W3CDTF">2021-10-11T12:22:59Z</dcterms:modified>
</cp:coreProperties>
</file>