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MIGHTY MEN FROM THE 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ABINADI    </w:t>
      </w:r>
      <w:r>
        <w:t xml:space="preserve">   ALMA    </w:t>
      </w:r>
      <w:r>
        <w:t xml:space="preserve">   AMMON    </w:t>
      </w:r>
      <w:r>
        <w:t xml:space="preserve">   AMULEK    </w:t>
      </w:r>
      <w:r>
        <w:t xml:space="preserve">   ARRON    </w:t>
      </w:r>
      <w:r>
        <w:t xml:space="preserve">   BENJAMIN    </w:t>
      </w:r>
      <w:r>
        <w:t xml:space="preserve">   GIDEON    </w:t>
      </w:r>
      <w:r>
        <w:t xml:space="preserve">   HELAMAN    </w:t>
      </w:r>
      <w:r>
        <w:t xml:space="preserve">   HIMNI    </w:t>
      </w:r>
      <w:r>
        <w:t xml:space="preserve">   JARED    </w:t>
      </w:r>
      <w:r>
        <w:t xml:space="preserve">   LEHI    </w:t>
      </w:r>
      <w:r>
        <w:t xml:space="preserve">   MORONI    </w:t>
      </w:r>
      <w:r>
        <w:t xml:space="preserve">   MOSIAH    </w:t>
      </w:r>
      <w:r>
        <w:t xml:space="preserve">   NEPHI    </w:t>
      </w:r>
      <w:r>
        <w:t xml:space="preserve">   OMNER    </w:t>
      </w:r>
      <w:r>
        <w:t xml:space="preserve">   TEANCUM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MEN FROM THE BOOK OF MORMON</dc:title>
  <dcterms:created xsi:type="dcterms:W3CDTF">2021-10-11T12:22:26Z</dcterms:created>
  <dcterms:modified xsi:type="dcterms:W3CDTF">2021-10-11T12:22:26Z</dcterms:modified>
</cp:coreProperties>
</file>