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MIGHTY MUSCLES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Coach    </w:t>
      </w:r>
      <w:r>
        <w:t xml:space="preserve">   Cast    </w:t>
      </w:r>
      <w:r>
        <w:t xml:space="preserve">   Cartwheel    </w:t>
      </w:r>
      <w:r>
        <w:t xml:space="preserve">   Handstand    </w:t>
      </w:r>
      <w:r>
        <w:t xml:space="preserve">   Leaps    </w:t>
      </w:r>
      <w:r>
        <w:t xml:space="preserve">   Trampoline    </w:t>
      </w:r>
      <w:r>
        <w:t xml:space="preserve">   Strong    </w:t>
      </w:r>
      <w:r>
        <w:t xml:space="preserve">   Fun    </w:t>
      </w:r>
      <w:r>
        <w:t xml:space="preserve">   Splits    </w:t>
      </w:r>
      <w:r>
        <w:t xml:space="preserve">   Flexibility    </w:t>
      </w:r>
      <w:r>
        <w:t xml:space="preserve">   Conditioning    </w:t>
      </w:r>
      <w:r>
        <w:t xml:space="preserve">   Sport    </w:t>
      </w:r>
      <w:r>
        <w:t xml:space="preserve">   Gymnast    </w:t>
      </w:r>
      <w:r>
        <w:t xml:space="preserve">   Gymnastics    </w:t>
      </w:r>
      <w:r>
        <w:t xml:space="preserve">   Floor    </w:t>
      </w:r>
      <w:r>
        <w:t xml:space="preserve">   Beam    </w:t>
      </w:r>
      <w:r>
        <w:t xml:space="preserve">   Bars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MUSCLES WORDSEARCH</dc:title>
  <dcterms:created xsi:type="dcterms:W3CDTF">2021-10-11T12:23:46Z</dcterms:created>
  <dcterms:modified xsi:type="dcterms:W3CDTF">2021-10-11T12:23:46Z</dcterms:modified>
</cp:coreProperties>
</file>