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persecution    </w:t>
      </w:r>
      <w:r>
        <w:t xml:space="preserve">   asylum    </w:t>
      </w:r>
      <w:r>
        <w:t xml:space="preserve">   commonalities    </w:t>
      </w:r>
      <w:r>
        <w:t xml:space="preserve">   refugee convention    </w:t>
      </w:r>
      <w:r>
        <w:t xml:space="preserve">   united nations    </w:t>
      </w:r>
      <w:r>
        <w:t xml:space="preserve">   environmental    </w:t>
      </w:r>
      <w:r>
        <w:t xml:space="preserve">   political    </w:t>
      </w:r>
      <w:r>
        <w:t xml:space="preserve">   social    </w:t>
      </w:r>
      <w:r>
        <w:t xml:space="preserve">   economic    </w:t>
      </w:r>
      <w:r>
        <w:t xml:space="preserve">   crisis    </w:t>
      </w:r>
      <w:r>
        <w:t xml:space="preserve">   empathy    </w:t>
      </w:r>
      <w:r>
        <w:t xml:space="preserve">   population    </w:t>
      </w:r>
      <w:r>
        <w:t xml:space="preserve">   policy    </w:t>
      </w:r>
      <w:r>
        <w:t xml:space="preserve">   life changing    </w:t>
      </w:r>
      <w:r>
        <w:t xml:space="preserve">   poverty    </w:t>
      </w:r>
      <w:r>
        <w:t xml:space="preserve">   disaster    </w:t>
      </w:r>
      <w:r>
        <w:t xml:space="preserve">   conflict    </w:t>
      </w:r>
      <w:r>
        <w:t xml:space="preserve">   refugees    </w:t>
      </w:r>
      <w:r>
        <w:t xml:space="preserve">   travel    </w:t>
      </w:r>
      <w:r>
        <w:t xml:space="preserve">   boats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</dc:title>
  <dcterms:created xsi:type="dcterms:W3CDTF">2021-10-11T12:23:33Z</dcterms:created>
  <dcterms:modified xsi:type="dcterms:W3CDTF">2021-10-11T12:23:33Z</dcterms:modified>
</cp:coreProperties>
</file>