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M.I.G Welder Machine (Component Functions)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filler consumable which forms the weld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electrical circuit I would be the red coloured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electrical circuit I would be the black coloured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be attached to the workpiece or more commonly the work table and am necessary to complete the electrical MIG welding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transfer the filler consumable from the spool through to the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most handled piece of equipment and am controlled with a trigger button - I control the amount of filler wire coming through to the weld workpiece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control the amount of pressure leaving the gas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contain all the circuitry within the weld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not powered by alternating current I am powered by this type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invisible consumable in the system, and can be found in the tank. I help maintain the arc and protect the weld profile from contaminants.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M.I.G Welder Machine (Component Functions)</dc:title>
  <dcterms:created xsi:type="dcterms:W3CDTF">2021-10-11T11:34:16Z</dcterms:created>
  <dcterms:modified xsi:type="dcterms:W3CDTF">2021-10-11T11:34:16Z</dcterms:modified>
</cp:coreProperties>
</file>