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MIKK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KREEKA TÄHT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LOLLIKE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PEALINN EUROOPAS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SAAR EESTIS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ROOMA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MI-DIEES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OLÜMPIALINN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PAGARI TOODE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EGIPTUSE JUMAL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PÜHA LINN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JALGPALLIKLUBI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VENE VOODI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KAITSEV ÜMBRIS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KUNSTLIK VEEKOGU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ARVUTI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KÖÖGIVILI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KUNAGINE STAARLÜPSJA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KISKLEMA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KOPSUTORUDE PÕLETIK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NÄITLEJA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GOETHE TEOS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IDA SAKSA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EELIS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EGOISTLIK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TÖÖRIIST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VÄRVUS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ROOTSI PEENRAHA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MIKK 21</dc:title>
  <dcterms:created xsi:type="dcterms:W3CDTF">2021-10-11T12:23:33Z</dcterms:created>
  <dcterms:modified xsi:type="dcterms:W3CDTF">2021-10-11T12:23:33Z</dcterms:modified>
</cp:coreProperties>
</file>