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MIKROORGANISMES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Fungus infeksies kan deur ____ behandel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Veroorsaak TB en cholera.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Veroorsaak vigs, griep en waterpokkies.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wat gebruik word in antibiotika.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Mikro-organismes kan slegs deur 'n __________ gesien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Tsetsevlieë versprei die protosoa wat _________ (siekte) veroorsaak.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Seewiere is 'n voorbeeld van watter tipe organisme?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versprei die protosoa wat malaria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Voetskimmel word deur hierdie mikro-organisme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Organisme wat in die selle van 'n gasheer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wat die aanwesigheid van ‘n siekte aandui.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maak die behandeling klaar om te verhoed dat bakterieë ______________ teen die antibiotika opbou.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Onskadelike bakterieë help met spysvertering 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gebruik om virale infeksies te verhoed.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Fungi kan nie fotosinteer nie, want hulle besit nie 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Iets wat voorkom dat die liggaam behoorlik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kom bakterieë voor?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MIKROORGANISMES</dc:title>
  <dcterms:created xsi:type="dcterms:W3CDTF">2021-10-11T12:24:12Z</dcterms:created>
  <dcterms:modified xsi:type="dcterms:W3CDTF">2021-10-11T12:24:12Z</dcterms:modified>
</cp:coreProperties>
</file>