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MILITARY AVIATION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HUEY    </w:t>
      </w:r>
      <w:r>
        <w:t xml:space="preserve">   F4    </w:t>
      </w:r>
      <w:r>
        <w:t xml:space="preserve">   GRIPEN    </w:t>
      </w:r>
      <w:r>
        <w:t xml:space="preserve">   C17    </w:t>
      </w:r>
      <w:r>
        <w:t xml:space="preserve">   FA18    </w:t>
      </w:r>
      <w:r>
        <w:t xml:space="preserve">   F14    </w:t>
      </w:r>
      <w:r>
        <w:t xml:space="preserve">   F16    </w:t>
      </w:r>
      <w:r>
        <w:t xml:space="preserve">   F15    </w:t>
      </w:r>
      <w:r>
        <w:t xml:space="preserve">   F22    </w:t>
      </w:r>
      <w:r>
        <w:t xml:space="preserve">   C130    </w:t>
      </w:r>
      <w:r>
        <w:t xml:space="preserve">   A400    </w:t>
      </w:r>
      <w:r>
        <w:t xml:space="preserve">   HURRICANE    </w:t>
      </w:r>
      <w:r>
        <w:t xml:space="preserve">   SPITFIRE    </w:t>
      </w:r>
      <w:r>
        <w:t xml:space="preserve">   LANCASTER    </w:t>
      </w:r>
      <w:r>
        <w:t xml:space="preserve">   HARRIER    </w:t>
      </w:r>
      <w:r>
        <w:t xml:space="preserve">   MERLIN    </w:t>
      </w:r>
      <w:r>
        <w:t xml:space="preserve">   REDARROWS    </w:t>
      </w:r>
      <w:r>
        <w:t xml:space="preserve">   TYPHOON    </w:t>
      </w:r>
      <w:r>
        <w:t xml:space="preserve">   TORNADO    </w:t>
      </w:r>
      <w:r>
        <w:t xml:space="preserve">   F35    </w:t>
      </w:r>
      <w:r>
        <w:t xml:space="preserve">   OSPREY    </w:t>
      </w:r>
      <w:r>
        <w:t xml:space="preserve">   CHINOOK    </w:t>
      </w:r>
      <w:r>
        <w:t xml:space="preserve">   APACHE    </w:t>
      </w:r>
      <w:r>
        <w:t xml:space="preserve">   WILDCAT    </w:t>
      </w:r>
      <w:r>
        <w:t xml:space="preserve">   LYNX    </w:t>
      </w:r>
      <w:r>
        <w:t xml:space="preserve">   SEAKING    </w:t>
      </w:r>
      <w:r>
        <w:t xml:space="preserve">   WESSEX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AVIATION WORDSEARCH</dc:title>
  <dcterms:created xsi:type="dcterms:W3CDTF">2021-10-11T12:23:56Z</dcterms:created>
  <dcterms:modified xsi:type="dcterms:W3CDTF">2021-10-11T12:23:56Z</dcterms:modified>
</cp:coreProperties>
</file>